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27028" w14:textId="77777777" w:rsidR="00933A7F" w:rsidRPr="00626610" w:rsidRDefault="00000000" w:rsidP="00626610">
      <w:pPr>
        <w:pStyle w:val="Heading1"/>
        <w:rPr>
          <w:color w:val="552900"/>
          <w:sz w:val="40"/>
          <w:szCs w:val="40"/>
        </w:rPr>
      </w:pPr>
      <w:r w:rsidRPr="00626610">
        <w:rPr>
          <w:color w:val="552900"/>
          <w:sz w:val="40"/>
          <w:szCs w:val="40"/>
        </w:rPr>
        <w:t>Cave Club Studio</w:t>
      </w:r>
    </w:p>
    <w:p w14:paraId="0B6DECEB" w14:textId="77777777" w:rsidR="00626610" w:rsidRPr="00626610" w:rsidRDefault="00626610" w:rsidP="00626610"/>
    <w:p w14:paraId="0B25630F" w14:textId="77777777" w:rsidR="00933A7F" w:rsidRPr="00626610" w:rsidRDefault="00000000" w:rsidP="00626610">
      <w:pPr>
        <w:pStyle w:val="Heading2"/>
        <w:rPr>
          <w:color w:val="552900"/>
          <w:u w:val="single"/>
        </w:rPr>
      </w:pPr>
      <w:r w:rsidRPr="00626610">
        <w:rPr>
          <w:color w:val="552900"/>
          <w:u w:val="single"/>
        </w:rPr>
        <w:t>Health &amp; Safety Policy for Customers</w:t>
      </w:r>
    </w:p>
    <w:p w14:paraId="3455F697" w14:textId="77777777" w:rsidR="00933A7F" w:rsidRDefault="00000000">
      <w:r>
        <w:t>At Cave Club, your wellbeing and safety are our top priority. To make sure every class is enjoyable, safe, and welcoming, please take a moment to familiarise yourself with the following guidelines:</w:t>
      </w:r>
    </w:p>
    <w:p w14:paraId="00EBF649" w14:textId="77777777" w:rsidR="00626610" w:rsidRDefault="00626610"/>
    <w:p w14:paraId="60E1C4E9" w14:textId="77777777" w:rsidR="00933A7F" w:rsidRPr="00626610" w:rsidRDefault="00000000">
      <w:pPr>
        <w:pStyle w:val="Heading3"/>
        <w:rPr>
          <w:color w:val="552900"/>
        </w:rPr>
      </w:pPr>
      <w:r w:rsidRPr="00626610">
        <w:rPr>
          <w:color w:val="552900"/>
        </w:rPr>
        <w:t>1. Before Your Class</w:t>
      </w:r>
    </w:p>
    <w:p w14:paraId="504C187A" w14:textId="77777777" w:rsidR="00933A7F" w:rsidRDefault="00000000">
      <w:r>
        <w:t>• Please arrive 10 minutes before class if it’s your first visit. For regulars, aim to arrive at least 5 minutes early so you can settle in without rushing.</w:t>
      </w:r>
    </w:p>
    <w:p w14:paraId="1253E780" w14:textId="77777777" w:rsidR="00933A7F" w:rsidRDefault="00000000">
      <w:r>
        <w:t>• Inform your instructor of any injuries, health conditions, pregnancy, or postnatal recovery needs before the session begins.</w:t>
      </w:r>
    </w:p>
    <w:p w14:paraId="37E4D18C" w14:textId="77777777" w:rsidR="00933A7F" w:rsidRDefault="00000000">
      <w:r>
        <w:t>• Wear comfortable clothing that allows for free movement.</w:t>
      </w:r>
    </w:p>
    <w:p w14:paraId="6047BC9A" w14:textId="77777777" w:rsidR="00933A7F" w:rsidRDefault="00000000">
      <w:r>
        <w:t>• Grip socks are mandatory for both safety and hygiene. If you forget yours, they are available for purchase at the check-in counter — speak to your instructor before class.</w:t>
      </w:r>
    </w:p>
    <w:p w14:paraId="6D9DFCA4" w14:textId="77777777" w:rsidR="00626610" w:rsidRDefault="00626610"/>
    <w:p w14:paraId="3B1B4A7E" w14:textId="77777777" w:rsidR="00933A7F" w:rsidRPr="00626610" w:rsidRDefault="00000000">
      <w:pPr>
        <w:pStyle w:val="Heading3"/>
        <w:rPr>
          <w:color w:val="552900"/>
        </w:rPr>
      </w:pPr>
      <w:r w:rsidRPr="00626610">
        <w:rPr>
          <w:color w:val="552900"/>
        </w:rPr>
        <w:t>2. During Your Class</w:t>
      </w:r>
    </w:p>
    <w:p w14:paraId="2105A8DB" w14:textId="77777777" w:rsidR="00933A7F" w:rsidRDefault="00000000">
      <w:r>
        <w:t>• Always follow the instructions and safety cues given by your instructor.</w:t>
      </w:r>
    </w:p>
    <w:p w14:paraId="712B8E4E" w14:textId="77777777" w:rsidR="00933A7F" w:rsidRDefault="00000000">
      <w:r>
        <w:t>• Use the reformer and all equipment only as demonstrated.</w:t>
      </w:r>
    </w:p>
    <w:p w14:paraId="2EFF41BF" w14:textId="77777777" w:rsidR="00933A7F" w:rsidRDefault="00000000">
      <w:r>
        <w:t>• If you feel unwell, dizzy, or experience any pain or discomfort, stop immediately and inform your instructor.</w:t>
      </w:r>
    </w:p>
    <w:p w14:paraId="1189F629" w14:textId="77777777" w:rsidR="00933A7F" w:rsidRDefault="00000000">
      <w:r>
        <w:t>• Keep personal belongings in the designated storage areas to avoid trip hazards.</w:t>
      </w:r>
    </w:p>
    <w:p w14:paraId="443E4774" w14:textId="77777777" w:rsidR="00626610" w:rsidRDefault="00626610"/>
    <w:p w14:paraId="74B53817" w14:textId="77777777" w:rsidR="00933A7F" w:rsidRDefault="00000000">
      <w:pPr>
        <w:pStyle w:val="Heading3"/>
      </w:pPr>
      <w:r w:rsidRPr="00626610">
        <w:rPr>
          <w:color w:val="552900"/>
        </w:rPr>
        <w:t>3. Equipment &amp; Hygiene</w:t>
      </w:r>
    </w:p>
    <w:p w14:paraId="6735C935" w14:textId="77777777" w:rsidR="00933A7F" w:rsidRDefault="00000000">
      <w:r>
        <w:t>• Please wipe down all equipment after use with the cleaning products provided.</w:t>
      </w:r>
    </w:p>
    <w:p w14:paraId="1574E407" w14:textId="77777777" w:rsidR="00933A7F" w:rsidRDefault="00000000">
      <w:r>
        <w:t>• Only drinks in sealed bottles are permitted in the studio. No hot drinks or food are allowed in the exercise area.</w:t>
      </w:r>
    </w:p>
    <w:p w14:paraId="7B90EDB9" w14:textId="77777777" w:rsidR="00626610" w:rsidRDefault="00626610"/>
    <w:p w14:paraId="57CB1E3A" w14:textId="77777777" w:rsidR="00626610" w:rsidRDefault="00626610"/>
    <w:p w14:paraId="405C97FD" w14:textId="77777777" w:rsidR="00933A7F" w:rsidRPr="00626610" w:rsidRDefault="00000000">
      <w:pPr>
        <w:pStyle w:val="Heading3"/>
        <w:rPr>
          <w:color w:val="552900"/>
        </w:rPr>
      </w:pPr>
      <w:r w:rsidRPr="00626610">
        <w:rPr>
          <w:color w:val="552900"/>
        </w:rPr>
        <w:lastRenderedPageBreak/>
        <w:t>4. Emergency Procedures</w:t>
      </w:r>
    </w:p>
    <w:p w14:paraId="3B3FAEA2" w14:textId="77777777" w:rsidR="00933A7F" w:rsidRDefault="00000000">
      <w:r>
        <w:t>• Fire exits are clearly marked — please familiarise yourself with them when you arrive.</w:t>
      </w:r>
    </w:p>
    <w:p w14:paraId="151B6202" w14:textId="77777777" w:rsidR="00933A7F" w:rsidRDefault="00000000">
      <w:r>
        <w:t>• In the unlikely event of an evacuation, follow staff instructions and leave the building calmly.</w:t>
      </w:r>
    </w:p>
    <w:p w14:paraId="568BA272" w14:textId="77777777" w:rsidR="00933A7F" w:rsidRDefault="00000000">
      <w:r>
        <w:t>• Report any accidents, incidents, or hazards to your instructor immediately.</w:t>
      </w:r>
    </w:p>
    <w:p w14:paraId="69816A6E" w14:textId="77777777" w:rsidR="00626610" w:rsidRDefault="00626610"/>
    <w:p w14:paraId="45E3C056" w14:textId="77777777" w:rsidR="00933A7F" w:rsidRPr="00626610" w:rsidRDefault="00000000">
      <w:pPr>
        <w:pStyle w:val="Heading3"/>
        <w:rPr>
          <w:color w:val="552900"/>
        </w:rPr>
      </w:pPr>
      <w:r w:rsidRPr="00626610">
        <w:rPr>
          <w:color w:val="552900"/>
        </w:rPr>
        <w:t>5. Respect for Others</w:t>
      </w:r>
    </w:p>
    <w:p w14:paraId="4D5683AD" w14:textId="77777777" w:rsidR="00933A7F" w:rsidRDefault="00000000">
      <w:r>
        <w:t>• Respect the personal space and safety of others at all times.</w:t>
      </w:r>
    </w:p>
    <w:p w14:paraId="0B0654EC" w14:textId="77777777" w:rsidR="00933A7F" w:rsidRDefault="00000000">
      <w:r>
        <w:t>• Refrain from using your phone during class, unless in an emergency.</w:t>
      </w:r>
    </w:p>
    <w:p w14:paraId="0CF4A9BE" w14:textId="77777777" w:rsidR="00933A7F" w:rsidRDefault="00000000">
      <w:r>
        <w:t>• Unsafe, disruptive, or disrespectful behaviour will not be tolerated.</w:t>
      </w:r>
    </w:p>
    <w:p w14:paraId="2120A6DB" w14:textId="77777777" w:rsidR="00933A7F" w:rsidRDefault="00000000">
      <w:r>
        <w:br/>
        <w:t>By attending classes at Cave Club Studio, you agree to follow this Health &amp; Safety Policy to ensure a safe and positive experience for yourself and others.</w:t>
      </w:r>
    </w:p>
    <w:sectPr w:rsidR="00933A7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2528478">
    <w:abstractNumId w:val="8"/>
  </w:num>
  <w:num w:numId="2" w16cid:durableId="313485777">
    <w:abstractNumId w:val="6"/>
  </w:num>
  <w:num w:numId="3" w16cid:durableId="1607733542">
    <w:abstractNumId w:val="5"/>
  </w:num>
  <w:num w:numId="4" w16cid:durableId="1508517067">
    <w:abstractNumId w:val="4"/>
  </w:num>
  <w:num w:numId="5" w16cid:durableId="1422677634">
    <w:abstractNumId w:val="7"/>
  </w:num>
  <w:num w:numId="6" w16cid:durableId="2018265408">
    <w:abstractNumId w:val="3"/>
  </w:num>
  <w:num w:numId="7" w16cid:durableId="1379359258">
    <w:abstractNumId w:val="2"/>
  </w:num>
  <w:num w:numId="8" w16cid:durableId="1291477622">
    <w:abstractNumId w:val="1"/>
  </w:num>
  <w:num w:numId="9" w16cid:durableId="565458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0D67"/>
    <w:rsid w:val="0029639D"/>
    <w:rsid w:val="00326F90"/>
    <w:rsid w:val="00626610"/>
    <w:rsid w:val="00933A7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B62D37"/>
  <w14:defaultImageDpi w14:val="300"/>
  <w15:docId w15:val="{B7EFC459-797B-144C-A737-DE808E98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Tilly Marquis Lawson</cp:lastModifiedBy>
  <cp:revision>2</cp:revision>
  <dcterms:created xsi:type="dcterms:W3CDTF">2025-10-02T21:18:00Z</dcterms:created>
  <dcterms:modified xsi:type="dcterms:W3CDTF">2025-10-02T21:18:00Z</dcterms:modified>
  <cp:category/>
</cp:coreProperties>
</file>